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1125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Фомина Ивана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Фомин Иван Иванович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Октябрьская</w:t>
      </w:r>
      <w:r>
        <w:rPr>
          <w:rFonts w:ascii="Times New Roman" w:eastAsia="Times New Roman" w:hAnsi="Times New Roman" w:cs="Times New Roman"/>
        </w:rPr>
        <w:t xml:space="preserve"> д.39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18810586240213006567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Фомин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Фомина И.И.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18810586240213006567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Фоминым И.И.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290</w:t>
      </w:r>
      <w:r>
        <w:rPr>
          <w:rFonts w:ascii="Times New Roman" w:eastAsia="Times New Roman" w:hAnsi="Times New Roman" w:cs="Times New Roman"/>
        </w:rPr>
        <w:t xml:space="preserve"> от 30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18810586240213006567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13.02.2024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Фомина И.И.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Фомина Ивана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0412365400725011252420167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